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书名：经方实验录  完整版</w:t>
      </w:r>
    </w:p>
    <w:p>
      <w:r>
        <w:t>作者：曹颖甫著；姜佐景编按；朱俊整理</w:t>
      </w:r>
    </w:p>
    <w:p>
      <w:r>
        <w:t>出版社：北京:中国医药科技出版社,2014.10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经方实验录  完整版 评论地址：https://www.jiaokey.com/book/detail/13883247.html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