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书名：五味史  三镜篇  献给漳县的激情</w:t>
      </w:r>
    </w:p>
    <w:p>
      <w:r>
        <w:t>作者：萧作荣著</w:t>
      </w:r>
    </w:p>
    <w:p>
      <w:r>
        <w:t>出版社：北京：中国文史出版社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五味史  三镜篇  献给漳县的激情 评论地址：https://www.jiaokey.com/book/detail/13883211.html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