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生活世界的德育  深圳大学“大德育”工作范例研究</w:t>
      </w:r>
    </w:p>
    <w:p>
      <w:r>
        <w:rPr>
          <w:rFonts w:ascii="宋体" w:hAnsi="宋体" w:eastAsia="宋体"/>
          <w:sz w:val="24"/>
        </w:rPr>
        <w:t>李永华，杨国洪主编；姜卓男，熊媛媛副主编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生活世界的德育  深圳大学“大德育”工作范例研究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李永华，杨国洪主编；姜卓男，熊媛媛副主编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本书出售、求购地址：https://www.jiaokey.com/book/detail/13883193.html</w:t>
      </w:r>
    </w:p>
    <w:p>
      <w:r>
        <w:t>更多相关图书推荐：https://www.jiaokey.com</w:t>
      </w:r>
    </w:p>
    <w:p>
      <w:r>
        <w:t>李永华，杨国洪主编；姜卓男，熊媛媛副主编 其他作品：https://www.jiaokey.com/tag/李永华，杨国洪主编；姜卓男，熊媛媛副主编.html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关键词搜索：https://www.jiaokey.com/tag/生活世界的德育  深圳大学“大德育”工作范例研究.html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