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书名：认汉字  写汉字</w:t>
      </w:r>
    </w:p>
    <w:p>
      <w:r>
        <w:t>作者：陈维琦，王涛编著；（英）ATTILIAMCCABE校译</w:t>
      </w:r>
    </w:p>
    <w:p>
      <w:r>
        <w:t>出版社：北京:旅游教育出版社,2014.09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认汉字  写汉字 评论地址：https://www.jiaokey.com/book/detail/13883187.html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