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书名：各级领导论述沙草产业</w:t>
      </w:r>
    </w:p>
    <w:p>
      <w:r>
        <w:t>作者：董治宝，魏万进，钱能志主编</w:t>
      </w:r>
    </w:p>
    <w:p>
      <w:r>
        <w:t>出版社：西安：西安交通大学出版社</w:t>
      </w:r>
    </w:p>
    <w:p>
      <w:r>
        <w:t>出版日期：2013.09</w:t>
      </w:r>
    </w:p>
    <w:p>
      <w:r>
        <w:t>总页数：288</w:t>
      </w:r>
    </w:p>
    <w:p>
      <w:r>
        <w:t>更多请访问教客网: www.jiaokey.com</w:t>
      </w:r>
    </w:p>
    <w:p>
      <w:r>
        <w:t>各级领导论述沙草产业 评论地址：https://www.jiaokey.com/book/detail/13883186.html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