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普通高等学校教材  工科物理大作业</w:t>
      </w:r>
    </w:p>
    <w:p>
      <w:r>
        <w:rPr>
          <w:rFonts w:ascii="宋体" w:hAnsi="宋体" w:eastAsia="宋体"/>
          <w:sz w:val="24"/>
        </w:rPr>
        <w:t>郑建邦，杨雁南，郭晓枫，宋士贤改编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普通高等学校教材  工科物理大作业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郑建邦，杨雁南，郭晓枫，宋士贤改编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本书出售、求购地址：https://www.jiaokey.com/book/detail/13883173.html</w:t>
      </w:r>
    </w:p>
    <w:p>
      <w:r>
        <w:t>更多相关图书推荐：https://www.jiaokey.com</w:t>
      </w:r>
    </w:p>
    <w:p>
      <w:r>
        <w:t>郑建邦，杨雁南，郭晓枫，宋士贤改编 其他作品：https://www.jiaokey.com/tag/郑建邦，杨雁南，郭晓枫，宋士贤改编.html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关键词搜索：https://www.jiaokey.com/tag/普通高等学校教材  工科物理大作业.html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