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书名：庄子味读</w:t>
      </w:r>
    </w:p>
    <w:p>
      <w:r>
        <w:t>作者：苏宰西，李静芳编著</w:t>
      </w:r>
    </w:p>
    <w:p>
      <w:r>
        <w:t>出版社：兰州:甘肃教育出版社,2009.11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庄子味读 评论地址：https://www.jiaokey.com/book/detail/13883134.html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