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幼儿科学教育案例精选  上</w:t>
      </w:r>
    </w:p>
    <w:p>
      <w:r>
        <w:rPr>
          <w:rFonts w:ascii="宋体" w:hAnsi="宋体" w:eastAsia="宋体"/>
          <w:sz w:val="24"/>
        </w:rPr>
        <w:t>李桂英主编；王淑华，刘嵬嵬副主编；李雪勤，毕聪君，曲继泓，孙冬梅，刘红梅，李丽红，张华，司进参编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幼儿科学教育案例精选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李桂英主编；王淑华，刘嵬嵬副主编；李雪勤，毕聪君，曲继泓，孙冬梅，刘红梅，李丽红，张华，司进参编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本书出售、求购地址：https://www.jiaokey.com/book/detail/13883133.html</w:t>
      </w:r>
    </w:p>
    <w:p>
      <w:r>
        <w:t>更多相关图书推荐：https://www.jiaokey.com</w:t>
      </w:r>
    </w:p>
    <w:p>
      <w:r>
        <w:t>李桂英主编；王淑华，刘嵬嵬副主编；李雪勤，毕聪君，曲继泓，孙冬梅，刘红梅，李丽红，张华，司进参编 其他作品：https://www.jiaokey.com/tag/李桂英主编；王淑华，刘嵬嵬副主编；李雪勤，毕聪君，曲继泓，孙冬梅，刘红梅，李丽红，张华，司进参编.html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关键词搜索：https://www.jiaokey.com/tag/幼儿科学教育案例精选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