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水泥厂设备手册  续集</w:t>
      </w:r>
    </w:p>
    <w:p>
      <w:r>
        <w:rPr>
          <w:rFonts w:ascii="宋体" w:hAnsi="宋体" w:eastAsia="宋体"/>
          <w:sz w:val="24"/>
        </w:rPr>
        <w:t>左荣宝主编；湖南机械工程学会组织编写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水泥厂设备手册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左荣宝主编；湖南机械工程学会组织编写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本书出售、求购地址：https://www.jiaokey.com/book/detail/13883105.html</w:t>
      </w:r>
    </w:p>
    <w:p>
      <w:r>
        <w:t>更多相关图书推荐：https://www.jiaokey.com</w:t>
      </w:r>
    </w:p>
    <w:p>
      <w:r>
        <w:t>左荣宝主编；湖南机械工程学会组织编写 其他作品：https://www.jiaokey.com/tag/左荣宝主编；湖南机械工程学会组织编写.html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关键词搜索：https://www.jiaokey.com/tag/水泥厂设备手册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