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书名：吉他指板手册</w:t>
      </w:r>
    </w:p>
    <w:p>
      <w:r>
        <w:t>作者：（美）巴雷特·塔利亚里诺著；刘洋，刘刚译</w:t>
      </w:r>
    </w:p>
    <w:p>
      <w:r>
        <w:t>出版社：北京:人民音乐出版社,2014.01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吉他指板手册 评论地址：https://www.jiaokey.com/book/detail/13883099.html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