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  好莱坞著名广告创意导演眼中的30位顶级名流</w:t>
      </w:r>
    </w:p>
    <w:p>
      <w:r>
        <w:t>作者：（韩）乔尔·金贝克（JoelKimbeck）著</w:t>
      </w:r>
    </w:p>
    <w:p>
      <w:r>
        <w:t>出版社：重庆:重庆大学出版社,2015.08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潮  好莱坞著名广告创意导演眼中的30位顶级名流 评论地址：https://www.jiaokey.com/book/detail/13883096.html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