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MATLAB图像滤波去噪分析及其应用</w:t>
      </w:r>
    </w:p>
    <w:p>
      <w:r>
        <w:rPr>
          <w:rFonts w:ascii="宋体" w:hAnsi="宋体" w:eastAsia="宋体"/>
          <w:sz w:val="24"/>
        </w:rPr>
        <w:t>余胜威，丁建明，吴婷，魏健蓝编著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MATLAB图像滤波去噪分析及其应用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余胜威，丁建明，吴婷，魏健蓝编著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本书出售、求购地址：https://www.jiaokey.com/book/detail/13883073.html</w:t>
      </w:r>
    </w:p>
    <w:p>
      <w:r>
        <w:t>更多相关图书推荐：https://www.jiaokey.com</w:t>
      </w:r>
    </w:p>
    <w:p>
      <w:r>
        <w:t>余胜威，丁建明，吴婷，魏健蓝编著 其他作品：https://www.jiaokey.com/tag/余胜威，丁建明，吴婷，魏健蓝编著.html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关键词搜索：https://www.jiaokey.com/tag/MATLAB图像滤波去噪分析及其应用.html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