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流形学习若干关键问题与算法研究</w:t>
      </w:r>
    </w:p>
    <w:p>
      <w:r>
        <w:rPr>
          <w:rFonts w:ascii="宋体" w:hAnsi="宋体" w:eastAsia="宋体"/>
          <w:sz w:val="24"/>
        </w:rPr>
        <w:t>古楠楠，樊明宇，王迪，韩志著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流形学习若干关键问题与算法研究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古楠楠，樊明宇，王迪，韩志著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本书出售、求购地址：https://www.jiaokey.com/book/detail/13883028.html</w:t>
      </w:r>
    </w:p>
    <w:p>
      <w:r>
        <w:t>更多相关图书推荐：https://www.jiaokey.com</w:t>
      </w:r>
    </w:p>
    <w:p>
      <w:r>
        <w:t>古楠楠，樊明宇，王迪，韩志著 其他作品：https://www.jiaokey.com/tag/古楠楠，樊明宇，王迪，韩志著.html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关键词搜索：https://www.jiaokey.com/tag/流形学习若干关键问题与算法研究.html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