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从实践中学嵌入式Linux应用程序开发</w:t>
      </w:r>
    </w:p>
    <w:p>
      <w:r>
        <w:rPr>
          <w:rFonts w:ascii="宋体" w:hAnsi="宋体" w:eastAsia="宋体"/>
          <w:sz w:val="24"/>
        </w:rPr>
        <w:t>苗德行，冯建，刘洪涛，潘启勇编著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从实践中学嵌入式Linux应用程序开发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苗德行，冯建，刘洪涛，潘启勇编著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本书出售、求购地址：https://www.jiaokey.com/book/detail/13883009.html</w:t>
      </w:r>
    </w:p>
    <w:p>
      <w:r>
        <w:t>更多相关图书推荐：https://www.jiaokey.com</w:t>
      </w:r>
    </w:p>
    <w:p>
      <w:r>
        <w:t>苗德行，冯建，刘洪涛，潘启勇编著 其他作品：https://www.jiaokey.com/tag/苗德行，冯建，刘洪涛，潘启勇编著.html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关键词搜索：https://www.jiaokey.com/tag/从实践中学嵌入式Linux应用程序开发.html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