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导弹、航天器结构分析与设计</w:t>
      </w:r>
    </w:p>
    <w:p>
      <w:r>
        <w:rPr>
          <w:rFonts w:ascii="宋体" w:hAnsi="宋体" w:eastAsia="宋体"/>
          <w:sz w:val="24"/>
        </w:rPr>
        <w:t>陈集丰主编；陈集丰，王道锦，杨云编著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导弹、航天器结构分析与设计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陈集丰主编；陈集丰，王道锦，杨云编著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本书出售、求购地址：https://www.jiaokey.com/book/detail/13882967.html</w:t>
      </w:r>
    </w:p>
    <w:p>
      <w:r>
        <w:t>更多相关图书推荐：https://www.jiaokey.com</w:t>
      </w:r>
    </w:p>
    <w:p>
      <w:r>
        <w:t>陈集丰主编；陈集丰，王道锦，杨云编著 其他作品：https://www.jiaokey.com/tag/陈集丰主编；陈集丰，王道锦，杨云编著.html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关键词搜索：https://www.jiaokey.com/tag/导弹、航天器结构分析与设计.html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