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书名：最佳电脑入门培训教程  可供等级考试一、二级用</w:t>
      </w:r>
    </w:p>
    <w:p>
      <w:r>
        <w:t>作者：明星谷电脑工作室策划；欧阳编著</w:t>
      </w:r>
    </w:p>
    <w:p>
      <w:r>
        <w:t>出版社：成都：西南交通大学出版社</w:t>
      </w:r>
    </w:p>
    <w:p>
      <w:r>
        <w:t>出版日期：1999</w:t>
      </w:r>
    </w:p>
    <w:p>
      <w:r>
        <w:t>总页数：244</w:t>
      </w:r>
    </w:p>
    <w:p>
      <w:r>
        <w:t>更多请访问教客网: www.jiaokey.com</w:t>
      </w:r>
    </w:p>
    <w:p>
      <w:r>
        <w:t>最佳电脑入门培训教程  可供等级考试一、二级用 评论地址：https://www.jiaokey.com/book/detail/13882952.html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