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新编办公自动化三合一标准教程</w:t>
      </w:r>
    </w:p>
    <w:p>
      <w:r>
        <w:rPr>
          <w:rFonts w:ascii="宋体" w:hAnsi="宋体" w:eastAsia="宋体"/>
          <w:sz w:val="24"/>
        </w:rPr>
        <w:t>谢俊刚，刘志强编著；杨旭明审订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新编办公自动化三合一标准教程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谢俊刚，刘志强编著；杨旭明审订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本书出售、求购地址：https://www.jiaokey.com/book/detail/13882948.html</w:t>
      </w:r>
    </w:p>
    <w:p>
      <w:r>
        <w:t>更多相关图书推荐：https://www.jiaokey.com</w:t>
      </w:r>
    </w:p>
    <w:p>
      <w:r>
        <w:t>谢俊刚，刘志强编著；杨旭明审订 其他作品：https://www.jiaokey.com/tag/谢俊刚，刘志强编著；杨旭明审订.html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关键词搜索：https://www.jiaokey.com/tag/新编办公自动化三合一标准教程.html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