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黄河流域河流纳污能力使用权制度理论研究与应用设计</w:t>
      </w:r>
    </w:p>
    <w:p>
      <w:r>
        <w:rPr>
          <w:rFonts w:ascii="宋体" w:hAnsi="宋体" w:eastAsia="宋体"/>
          <w:sz w:val="24"/>
        </w:rPr>
        <w:t>司毅铭等著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黄河流域河流纳污能力使用权制度理论研究与应用设计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司毅铭等著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本书出售、求购地址：https://www.jiaokey.com/book/detail/13882887.html</w:t>
      </w:r>
    </w:p>
    <w:p>
      <w:r>
        <w:t>更多相关图书推荐：https://www.jiaokey.com</w:t>
      </w:r>
    </w:p>
    <w:p>
      <w:r>
        <w:t>司毅铭等著 其他作品：https://www.jiaokey.com/tag/司毅铭等著.html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关键词搜索：https://www.jiaokey.com/tag/黄河流域河流纳污能力使用权制度理论研究与应用设计.html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