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微机实用教程</w:t>
      </w:r>
    </w:p>
    <w:p>
      <w:r>
        <w:rPr>
          <w:rFonts w:ascii="宋体" w:hAnsi="宋体" w:eastAsia="宋体"/>
          <w:sz w:val="24"/>
        </w:rPr>
        <w:t>福建省教育委员会编；钱维民主编；张全伙，郭躬德，薛永生副主编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福建省教育委员会编；钱维民主编；张全伙，郭躬德，薛永生副主编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本书出售、求购地址：https://www.jiaokey.com/book/detail/13882855.html</w:t>
      </w:r>
    </w:p>
    <w:p>
      <w:r>
        <w:t>更多相关图书推荐：https://www.jiaokey.com</w:t>
      </w:r>
    </w:p>
    <w:p>
      <w:r>
        <w:t>福建省教育委员会编；钱维民主编；张全伙，郭躬德，薛永生副主编 其他作品：https://www.jiaokey.com/tag/福建省教育委员会编；钱维民主编；张全伙，郭躬德，薛永生副主编.html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关键词搜索：https://www.jiaokey.com/tag/微机实用教程.html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