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书名：电脑办公自动化汉字输入法中文Windows 95 WPS 97 培训速成教材</w:t>
      </w:r>
    </w:p>
    <w:p>
      <w:r>
        <w:t>作者：雷宇，王男编著</w:t>
      </w:r>
    </w:p>
    <w:p>
      <w:r>
        <w:t>出版社：成都：四川大学出版社</w:t>
      </w:r>
    </w:p>
    <w:p>
      <w:r>
        <w:t>出版日期：1998</w:t>
      </w:r>
    </w:p>
    <w:p>
      <w:r>
        <w:t>总页数：216</w:t>
      </w:r>
    </w:p>
    <w:p>
      <w:r>
        <w:t>更多请访问教客网: www.jiaokey.com</w:t>
      </w:r>
    </w:p>
    <w:p>
      <w:r>
        <w:t>电脑办公自动化汉字输入法中文Windows 95 WPS 97 培训速成教材 评论地址：https://www.jiaokey.com/book/detail/13882853.html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