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书名：施工图识读如此简单  一套图学会识读装饰装修施工图</w:t>
      </w:r>
    </w:p>
    <w:p>
      <w:r>
        <w:t>作者：袁锐文主编</w:t>
      </w:r>
    </w:p>
    <w:p>
      <w:r>
        <w:t>出版社：武汉：华中科技大学出版社</w:t>
      </w:r>
    </w:p>
    <w:p>
      <w:r>
        <w:t>出版日期：2015.11</w:t>
      </w:r>
    </w:p>
    <w:p>
      <w:r>
        <w:t>总页数：114</w:t>
      </w:r>
    </w:p>
    <w:p>
      <w:r>
        <w:t>更多请访问教客网: www.jiaokey.com</w:t>
      </w:r>
    </w:p>
    <w:p>
      <w:r>
        <w:t>施工图识读如此简单  一套图学会识读装饰装修施工图 评论地址：https://www.jiaokey.com/book/detail/13882824.html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