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埋弧焊接技术</w:t>
      </w:r>
    </w:p>
    <w:p>
      <w:r>
        <w:rPr>
          <w:rFonts w:ascii="宋体" w:hAnsi="宋体" w:eastAsia="宋体"/>
          <w:sz w:val="24"/>
        </w:rPr>
        <w:t>谢道洪主编；罗永昕副主编；王金库，祁沛海，黄成楷，徐帮学参编；莫虎，何景源，杨伟谦，李军审稿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埋弧焊接技术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谢道洪主编；罗永昕副主编；王金库，祁沛海，黄成楷，徐帮学参编；莫虎，何景源，杨伟谦，李军审稿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本书出售、求购地址：https://www.jiaokey.com/book/detail/13882818.html</w:t>
      </w:r>
    </w:p>
    <w:p>
      <w:r>
        <w:t>更多相关图书推荐：https://www.jiaokey.com</w:t>
      </w:r>
    </w:p>
    <w:p>
      <w:r>
        <w:t>谢道洪主编；罗永昕副主编；王金库，祁沛海，黄成楷，徐帮学参编；莫虎，何景源，杨伟谦，李军审稿 其他作品：https://www.jiaokey.com/tag/谢道洪主编；罗永昕副主编；王金库，祁沛海，黄成楷，徐帮学参编；莫虎，何景源，杨伟谦，李军审稿.html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关键词搜索：https://www.jiaokey.com/tag/埋弧焊接技术.html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