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  永远不要找别人要成功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  永远不要找别人要成功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本书出售、求购地址：https://www.jiaokey.com/book/detail/13882803.html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关键词搜索：https://www.jiaokey.com/tag/李嘉诚  永远不要找别人要成功.html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