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聪明话和愚蠢话案例大全  这样说话最聪明，那样说话最愚蠢</w:t>
      </w:r>
    </w:p>
    <w:p>
      <w:r>
        <w:rPr>
          <w:rFonts w:ascii="宋体" w:hAnsi="宋体" w:eastAsia="宋体"/>
          <w:sz w:val="24"/>
        </w:rPr>
        <w:t>鲁卫兵编著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聪明话和愚蠢话案例大全  这样说话最聪明，那样说话最愚蠢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本书出售、求购地址：https://www.jiaokey.com/book/detail/13882791.html</w:t>
      </w:r>
    </w:p>
    <w:p>
      <w:r>
        <w:t>更多相关图书推荐：https://www.jiaokey.com</w:t>
      </w:r>
    </w:p>
    <w:p>
      <w:r>
        <w:t>鲁卫兵编著 其他作品：https://www.jiaokey.com/tag/鲁卫兵编著.html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关键词搜索：https://www.jiaokey.com/tag/聪明话和愚蠢话案例大全  这样说话最聪明，那样说话最愚蠢.html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