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书名：幸福领导力  创造高绩效与高满足感的10个关键对话</w:t>
      </w:r>
    </w:p>
    <w:p>
      <w:r>
        <w:t>作者：（美）卜凯莉，刘瑄庭著</w:t>
      </w:r>
    </w:p>
    <w:p>
      <w:r>
        <w:t>出版社：北京联合出版公司,2015.07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幸福领导力  创造高绩效与高满足感的10个关键对话 评论地址：https://www.jiaokey.com/book/detail/13882781.html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