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书名：在醒着的时间里  做最有意义的事  一个成功商人的忠告</w:t>
      </w:r>
    </w:p>
    <w:p>
      <w:r>
        <w:t>作者：（英）佚名著</w:t>
      </w:r>
    </w:p>
    <w:p>
      <w:r>
        <w:t>出版社：南京：江苏人民出版社</w:t>
      </w:r>
    </w:p>
    <w:p>
      <w:r>
        <w:t>出版日期：2015.09</w:t>
      </w:r>
    </w:p>
    <w:p>
      <w:r>
        <w:t>总页数：283</w:t>
      </w:r>
    </w:p>
    <w:p>
      <w:r>
        <w:t>更多请访问教客网: www.jiaokey.com</w:t>
      </w:r>
    </w:p>
    <w:p>
      <w:r>
        <w:t>在醒着的时间里  做最有意义的事  一个成功商人的忠告 评论地址：https://www.jiaokey.com/book/detail/13882780.html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