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书名：食雕新作</w:t>
      </w:r>
    </w:p>
    <w:p>
      <w:r>
        <w:t>作者：卢飞编著；童元捷摄影</w:t>
      </w:r>
    </w:p>
    <w:p>
      <w:r>
        <w:t>出版社：重庆：重庆出版社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食雕新作 评论地址：https://www.jiaokey.com/book/detail/13882778.html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