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书名：人生要逆转  幸福需看见</w:t>
      </w:r>
    </w:p>
    <w:p>
      <w:r>
        <w:t>作者：潘平中著</w:t>
      </w:r>
    </w:p>
    <w:p>
      <w:r>
        <w:t>出版社：北京:中国画报出版社,2015.06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人生要逆转  幸福需看见 评论地址：https://www.jiaokey.com/book/detail/13882776.html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