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书名：2015建设工程技术与计量  土木建筑工程  真题汇编与专家预测试卷</w:t>
      </w:r>
    </w:p>
    <w:p>
      <w:r>
        <w:t>作者：京都造价工程师执业资格考试试题研究组编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总页数：62</w:t>
      </w:r>
    </w:p>
    <w:p>
      <w:r>
        <w:t>更多请访问教客网: www.jiaokey.com</w:t>
      </w:r>
    </w:p>
    <w:p>
      <w:r>
        <w:t>2015建设工程技术与计量  土木建筑工程  真题汇编与专家预测试卷 评论地址：https://www.jiaokey.com/book/detail/13882772.html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