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书名：建筑工程计量与计价</w:t>
      </w:r>
    </w:p>
    <w:p>
      <w:r>
        <w:t>作者：蔡红新，宋丽伟，谢志秦主编；王笃立，刘晋艳，廖彩霞，杨婷副主编；封卉梅，李敏，韩庆，鲍春一乐参编</w:t>
      </w:r>
    </w:p>
    <w:p>
      <w:r>
        <w:t>出版社：北京：北京理工大学出版社</w:t>
      </w:r>
    </w:p>
    <w:p>
      <w:r>
        <w:t>出版日期：2015.08</w:t>
      </w:r>
    </w:p>
    <w:p>
      <w:r>
        <w:t>总页数：258</w:t>
      </w:r>
    </w:p>
    <w:p>
      <w:r>
        <w:t>更多请访问教客网: www.jiaokey.com</w:t>
      </w:r>
    </w:p>
    <w:p>
      <w:r>
        <w:t>建筑工程计量与计价 评论地址：https://www.jiaokey.com/book/detail/13882756.html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