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</w:t>
      </w:r>
    </w:p>
    <w:p>
      <w:r>
        <w:t>作者：杨谦，武强主编；李捷斌副主编；黄春霞，李艳玲，侯经文参编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总页数：288</w:t>
      </w:r>
    </w:p>
    <w:p>
      <w:r>
        <w:t>更多请访问教客网: www.jiaokey.com</w:t>
      </w:r>
    </w:p>
    <w:p>
      <w:r>
        <w:t>建筑施工技术 评论地址：https://www.jiaokey.com/book/detail/13882754.html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