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状态空间理论之经济金融应用系列丛书  状态空间时间序列分析导论</w:t>
      </w:r>
    </w:p>
    <w:p>
      <w:r>
        <w:rPr>
          <w:rFonts w:ascii="宋体" w:hAnsi="宋体" w:eastAsia="宋体"/>
          <w:sz w:val="24"/>
        </w:rPr>
        <w:t>（荷）康曼德，（荷）库普曼著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状态空间理论之经济金融应用系列丛书  状态空间时间序列分析导论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（荷）康曼德，（荷）库普曼著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本书出售、求购地址：https://www.jiaokey.com/book/detail/13882751.html</w:t>
      </w:r>
    </w:p>
    <w:p>
      <w:r>
        <w:t>更多相关图书推荐：https://www.jiaokey.com</w:t>
      </w:r>
    </w:p>
    <w:p>
      <w:r>
        <w:t>（荷）康曼德，（荷）库普曼著 其他作品：https://www.jiaokey.com/tag/（荷）康曼德，（荷）库普曼著.html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关键词搜索：https://www.jiaokey.com/tag/状态空间理论之经济金融应用系列丛书  状态空间时间序列分析导论.html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