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互联网环境下的按需数据集成技术</w:t>
      </w:r>
    </w:p>
    <w:p>
      <w:r>
        <w:rPr>
          <w:rFonts w:ascii="宋体" w:hAnsi="宋体" w:eastAsia="宋体"/>
          <w:sz w:val="24"/>
        </w:rPr>
        <w:t>温彦，陈明，仇丽青，陈欣著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互联网环境下的按需数据集成技术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温彦，陈明，仇丽青，陈欣著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本书出售、求购地址：https://www.jiaokey.com/book/detail/13882717.html</w:t>
      </w:r>
    </w:p>
    <w:p>
      <w:r>
        <w:t>更多相关图书推荐：https://www.jiaokey.com</w:t>
      </w:r>
    </w:p>
    <w:p>
      <w:r>
        <w:t>温彦，陈明，仇丽青，陈欣著 其他作品：https://www.jiaokey.com/tag/温彦，陈明，仇丽青，陈欣著.html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关键词搜索：https://www.jiaokey.com/tag/互联网环境下的按需数据集成技术.html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