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假如有人欺骗了我  戴建业博文随笔集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假如有人欺骗了我  戴建业博文随笔集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本书出售、求购地址：https://www.jiaokey.com/book/detail/13882708.html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关键词搜索：https://www.jiaokey.com/tag/假如有人欺骗了我  戴建业博文随笔集.html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