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2016考研数学命题人全真终极冲刺8套卷  数学三</w:t>
      </w:r>
    </w:p>
    <w:p>
      <w:r>
        <w:rPr>
          <w:rFonts w:ascii="宋体" w:hAnsi="宋体" w:eastAsia="宋体"/>
          <w:sz w:val="24"/>
        </w:rPr>
        <w:t>全国硕士研究生入学考试辅导用书编委会编著；尤承业，徐荣，刘德荫，童武编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2016考研数学命题人全真终极冲刺8套卷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全国硕士研究生入学考试辅导用书编委会编著；尤承业，徐荣，刘德荫，童武编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本书出售、求购地址：https://www.jiaokey.com/book/detail/13882705.html</w:t>
      </w:r>
    </w:p>
    <w:p>
      <w:r>
        <w:t>更多相关图书推荐：https://www.jiaokey.com</w:t>
      </w:r>
    </w:p>
    <w:p>
      <w:r>
        <w:t>全国硕士研究生入学考试辅导用书编委会编著；尤承业，徐荣，刘德荫，童武编 其他作品：https://www.jiaokey.com/tag/全国硕士研究生入学考试辅导用书编委会编著；尤承业，徐荣，刘德荫，童武编.html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关键词搜索：https://www.jiaokey.com/tag/2016考研数学命题人全真终极冲刺8套卷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