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书名：《中文办公软件文档格式规范（1.0.1.1版）》使用指南</w:t>
      </w:r>
    </w:p>
    <w:p>
      <w:r>
        <w:t>作者：李宁编著</w:t>
      </w:r>
    </w:p>
    <w:p>
      <w:r>
        <w:t>出版社：长沙：湖南师范大学出版社</w:t>
      </w:r>
    </w:p>
    <w:p>
      <w:r>
        <w:t>出版日期：2010.08</w:t>
      </w:r>
    </w:p>
    <w:p>
      <w:r>
        <w:t>总页数：359</w:t>
      </w:r>
    </w:p>
    <w:p>
      <w:r>
        <w:t>更多请访问教客网: www.jiaokey.com</w:t>
      </w:r>
    </w:p>
    <w:p>
      <w:r>
        <w:t>《中文办公软件文档格式规范（1.0.1.1版）》使用指南 评论地址：https://www.jiaokey.com/book/detail/13882685.html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