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西方传统：经典与解释  康德法哲学及其起源  德意志法哲学文选  1</w:t>
      </w:r>
    </w:p>
    <w:p>
      <w:r>
        <w:rPr>
          <w:rFonts w:ascii="宋体" w:hAnsi="宋体" w:eastAsia="宋体"/>
          <w:sz w:val="24"/>
        </w:rPr>
        <w:t>吴彦编；汤沛丰，朱振等译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西方传统：经典与解释  康德法哲学及其起源  德意志法哲学文选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吴彦编；汤沛丰，朱振等译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本书出售、求购地址：https://www.jiaokey.com/book/detail/13882681.html</w:t>
      </w:r>
    </w:p>
    <w:p>
      <w:r>
        <w:t>更多相关图书推荐：https://www.jiaokey.com</w:t>
      </w:r>
    </w:p>
    <w:p>
      <w:r>
        <w:t>吴彦编；汤沛丰，朱振等译 其他作品：https://www.jiaokey.com/tag/吴彦编；汤沛丰，朱振等译.html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关键词搜索：https://www.jiaokey.com/tag/西方传统：经典与解释  康德法哲学及其起源  德意志法哲学文选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