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文化诗学文丛  情与贞的交织  对王船山诗学的一种解读</w:t>
      </w:r>
    </w:p>
    <w:p>
      <w:r>
        <w:rPr>
          <w:rFonts w:ascii="宋体" w:hAnsi="宋体" w:eastAsia="宋体"/>
          <w:sz w:val="24"/>
        </w:rPr>
        <w:t>石朝辉著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文化诗学文丛  情与贞的交织  对王船山诗学的一种解读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本书出售、求购地址：https://www.jiaokey.com/book/detail/13882671.html</w:t>
      </w:r>
    </w:p>
    <w:p>
      <w:r>
        <w:t>更多相关图书推荐：https://www.jiaokey.com</w:t>
      </w:r>
    </w:p>
    <w:p>
      <w:r>
        <w:t>石朝辉著 其他作品：https://www.jiaokey.com/tag/石朝辉著.html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关键词搜索：https://www.jiaokey.com/tag/文化诗学文丛  情与贞的交织  对王船山诗学的一种解读.html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