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观念论法哲学及其批判  德意志法哲学文选（二）=Legal Philosophy in German Idealism:Essays on German Legal Philosophy(Ⅱ)</w:t>
      </w:r>
    </w:p>
    <w:p>
      <w:r>
        <w:rPr>
          <w:rFonts w:ascii="宋体" w:hAnsi="宋体" w:eastAsia="宋体"/>
          <w:sz w:val="24"/>
        </w:rPr>
        <w:t>吴彦编；姚远，黄涛等译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观念论法哲学及其批判  德意志法哲学文选（二）=Legal Philosophy in German Idealism:Essays on German Legal Philosophy(Ⅱ)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吴彦编；姚远，黄涛等译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本书出售、求购地址：https://www.jiaokey.com/book/detail/13882668.html</w:t>
      </w:r>
    </w:p>
    <w:p>
      <w:r>
        <w:t>更多相关图书推荐：https://www.jiaokey.com</w:t>
      </w:r>
    </w:p>
    <w:p>
      <w:r>
        <w:t>吴彦编；姚远，黄涛等译 其他作品：https://www.jiaokey.com/tag/吴彦编；姚远，黄涛等译.html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关键词搜索：https://www.jiaokey.com/tag/观念论法哲学及其批判  德意志法哲学文选（二）=Legal Philosophy in German Idealism:Essays on German Legal Philosophy(Ⅱ).html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