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书名：和声艺术发展史  订正版</w:t>
      </w:r>
    </w:p>
    <w:p>
      <w:r>
        <w:t>作者：吴式锴著</w:t>
      </w:r>
    </w:p>
    <w:p>
      <w:r>
        <w:t>出版社：北京:中央音乐学院出版社,2015.06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和声艺术发展史  订正版 评论地址：https://www.jiaokey.com/book/detail/13882659.html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