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变迁中的韩国左翼政党研究  环境、理念、结构及功能</w:t>
      </w:r>
    </w:p>
    <w:p>
      <w:r>
        <w:rPr>
          <w:rFonts w:ascii="宋体" w:hAnsi="宋体" w:eastAsia="宋体"/>
          <w:sz w:val="24"/>
        </w:rPr>
        <w:t>焦佩著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变迁中的韩国左翼政党研究  环境、理念、结构及功能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本书出售、求购地址：https://www.jiaokey.com/book/detail/13882654.html</w:t>
      </w:r>
    </w:p>
    <w:p>
      <w:r>
        <w:t>更多相关图书推荐：https://www.jiaokey.com</w:t>
      </w:r>
    </w:p>
    <w:p>
      <w:r>
        <w:t>焦佩著 其他作品：https://www.jiaokey.com/tag/焦佩著.html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关键词搜索：https://www.jiaokey.com/tag/变迁中的韩国左翼政党研究  环境、理念、结构及功能.html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