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公法与法治文丛  自由的德性  马克思早期法哲学思想研究</w:t>
      </w:r>
    </w:p>
    <w:p>
      <w:r>
        <w:rPr>
          <w:rFonts w:ascii="宋体" w:hAnsi="宋体" w:eastAsia="宋体"/>
          <w:sz w:val="24"/>
        </w:rPr>
        <w:t>周尚君等著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公法与法治文丛  自由的德性  马克思早期法哲学思想研究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本书出售、求购地址：https://www.jiaokey.com/book/detail/13882646.html</w:t>
      </w:r>
    </w:p>
    <w:p>
      <w:r>
        <w:t>更多相关图书推荐：https://www.jiaokey.com</w:t>
      </w:r>
    </w:p>
    <w:p>
      <w:r>
        <w:t>周尚君等著 其他作品：https://www.jiaokey.com/tag/周尚君等著.html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关键词搜索：https://www.jiaokey.com/tag/公法与法治文丛  自由的德性  马克思早期法哲学思想研究.html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