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书名：声乐实用基础教程续集</w:t>
      </w:r>
    </w:p>
    <w:p>
      <w:r>
        <w:t>作者：胡钟刚，张友刚，胡雷编著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总页数：378</w:t>
      </w:r>
    </w:p>
    <w:p>
      <w:r>
        <w:t>更多请访问教客网: www.jiaokey.com</w:t>
      </w:r>
    </w:p>
    <w:p>
      <w:r>
        <w:t>声乐实用基础教程续集 评论地址：https://www.jiaokey.com/book/detail/13882640.html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