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书名：音乐之美  音乐艺术鉴赏</w:t>
      </w:r>
    </w:p>
    <w:p>
      <w:r>
        <w:t>作者：刘创主编；黄皓华，王桂芹，张映兰副主编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总页数：312</w:t>
      </w:r>
    </w:p>
    <w:p>
      <w:r>
        <w:t>更多请访问教客网: www.jiaokey.com</w:t>
      </w:r>
    </w:p>
    <w:p>
      <w:r>
        <w:t>音乐之美  音乐艺术鉴赏 评论地址：https://www.jiaokey.com/book/detail/13882619.html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