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当代小说与民间叙事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当代小说与民间叙事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本书出售、求购地址：https://www.jiaokey.com/book/detail/13882606.html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关键词搜索：https://www.jiaokey.com/tag/当代小说与民间叙事.html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