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社会卷  23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社会卷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本书出售、求购地址：https://www.jiaokey.com/book/detail/13882585.html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社会卷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