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书名：最美遇见你  仓央嘉措的10堂人生课</w:t>
      </w:r>
    </w:p>
    <w:p>
      <w:r>
        <w:t>作者：罗金著</w:t>
      </w:r>
    </w:p>
    <w:p>
      <w:r>
        <w:t>出版社：北京:台海出版社,2015.06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最美遇见你  仓央嘉措的10堂人生课 评论地址：https://www.jiaokey.com/book/detail/13882557.html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