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社会卷  2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社会卷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本书出售、求购地址：https://www.jiaokey.com/book/detail/13882534.html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社会卷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