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社会卷  15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社会卷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本书出售、求购地址：https://www.jiaokey.com/book/detail/13882532.html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社会卷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