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社会卷  12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社会卷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本书出售、求购地址：https://www.jiaokey.com/book/detail/13882530.html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社会卷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